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尤利格腐蚀手册  原著第2版</w:t>
      </w:r>
    </w:p>
    <w:p>
      <w:r>
        <w:rPr>
          <w:rFonts w:ascii="宋体" w:hAnsi="宋体" w:eastAsia="宋体"/>
          <w:sz w:val="24"/>
        </w:rPr>
        <w:t>（加）R.温斯顿·里维（R.Winston Revie）主编；杨武等译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尤利格腐蚀手册  原著第2版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（加）R.温斯顿·里维（R.Winston Revie）主编；杨武等译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本书出售、求购地址：https://www.jiaokey.com/book/detail/11452773.html</w:t>
      </w:r>
    </w:p>
    <w:p>
      <w:r>
        <w:t>更多相关图书推荐：https://www.jiaokey.com</w:t>
      </w:r>
    </w:p>
    <w:p>
      <w:r>
        <w:t>（加）R.温斯顿·里维（R.Winston Revie）主编；杨武等译 其他作品：https://www.jiaokey.com/tag/（加）R.温斯顿·里维（R.Winston Revie）主编；杨武等译.html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关键词搜索：https://www.jiaokey.com/tag/尤利格腐蚀手册  原著第2版.html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