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实用书法速成字帖：王羲之行书  1</w:t>
      </w:r>
    </w:p>
    <w:p>
      <w:r>
        <w:rPr>
          <w:rFonts w:ascii="宋体" w:hAnsi="宋体" w:eastAsia="宋体"/>
          <w:sz w:val="24"/>
        </w:rPr>
        <w:t>田登岳主编；孙云红编者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实用书法速成字帖：王羲之行书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田登岳主编；孙云红编者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本书出售、求购地址：https://www.jiaokey.com/book/detail/11452753.html</w:t>
      </w:r>
    </w:p>
    <w:p>
      <w:r>
        <w:t>更多相关图书推荐：https://www.jiaokey.com</w:t>
      </w:r>
    </w:p>
    <w:p>
      <w:r>
        <w:t>田登岳主编；孙云红编者 其他作品：https://www.jiaokey.com/tag/田登岳主编；孙云红编者.html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关键词搜索：https://www.jiaokey.com/tag/实用书法速成字帖：王羲之行书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