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书名：DV摄影·综合指南</w:t>
      </w:r>
    </w:p>
    <w:p>
      <w:r>
        <w:t>作者：（英）威尔斯（Wells，p.）著；赵书博，贾珊译</w:t>
      </w:r>
    </w:p>
    <w:p>
      <w:r>
        <w:t>出版社：长春：吉林美术出版社</w:t>
      </w:r>
    </w:p>
    <w:p>
      <w:r>
        <w:t>出版日期：2005.05</w:t>
      </w:r>
    </w:p>
    <w:p>
      <w:r>
        <w:t>总页数：144</w:t>
      </w:r>
    </w:p>
    <w:p>
      <w:r>
        <w:t>更多请访问教客网: www.jiaokey.com</w:t>
      </w:r>
    </w:p>
    <w:p>
      <w:r>
        <w:t>DV摄影·综合指南 评论地址：https://www.jiaokey.com/book/detail/11452742.html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