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书名：创编新几何  图集</w:t>
      </w:r>
    </w:p>
    <w:p>
      <w:r>
        <w:t>作者：汪红，黄卢健等编绘</w:t>
      </w:r>
    </w:p>
    <w:p>
      <w:r>
        <w:t>出版社：海口：南海出版公司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创编新几何  图集 评论地址：https://www.jiaokey.com/book/detail/11452737.html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