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  第2版</w:t>
      </w:r>
    </w:p>
    <w:p>
      <w:r>
        <w:t>作者：冯广裕著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拿破仑  第2版 评论地址：https://www.jiaokey.com/book/detail/11452721.html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