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学会说话，好办事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学会说话，好办事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本书出售、求购地址：https://www.jiaokey.com/book/detail/11452698.html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关键词搜索：https://www.jiaokey.com/tag/学会说话，好办事.html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