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书名：荧屏集萃  电视片《陈云》、《陈云与党风廉政建设》、《陈云在浙江》和《陈云与评弹》解说词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出版日期：2005.08</w:t>
      </w:r>
    </w:p>
    <w:p>
      <w:r>
        <w:t>总页数：330</w:t>
      </w:r>
    </w:p>
    <w:p>
      <w:r>
        <w:t>更多请访问教客网: www.jiaokey.com</w:t>
      </w:r>
    </w:p>
    <w:p>
      <w:r>
        <w:t>荧屏集萃  电视片《陈云》、《陈云与党风廉政建设》、《陈云在浙江》和《陈云与评弹》解说词 评论地址：https://www.jiaokey.com/book/detail/11452690.html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