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囚魂的苏醒  日本战犯在中国收容所的六年轨迹</w:t>
      </w:r>
    </w:p>
    <w:p>
      <w:r>
        <w:rPr>
          <w:rFonts w:ascii="宋体" w:hAnsi="宋体" w:eastAsia="宋体"/>
          <w:sz w:val="24"/>
        </w:rPr>
        <w:t>（日）北冈信夫著；包容译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囚魂的苏醒  日本战犯在中国收容所的六年轨迹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（日）北冈信夫著；包容译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本书出售、求购地址：https://www.jiaokey.com/book/detail/11452689.html</w:t>
      </w:r>
    </w:p>
    <w:p>
      <w:r>
        <w:t>更多相关图书推荐：https://www.jiaokey.com</w:t>
      </w:r>
    </w:p>
    <w:p>
      <w:r>
        <w:t>（日）北冈信夫著；包容译 其他作品：https://www.jiaokey.com/tag/（日）北冈信夫著；包容译.html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关键词搜索：https://www.jiaokey.com/tag/囚魂的苏醒  日本战犯在中国收容所的六年轨迹.html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