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书名：从小事做起  杰出青少年的60堂细节必修课</w:t>
      </w:r>
    </w:p>
    <w:p>
      <w:r>
        <w:t>作者：程书品，尤佳著</w:t>
      </w:r>
    </w:p>
    <w:p>
      <w:r>
        <w:t>出版社：北京：中国长安出版社</w:t>
      </w:r>
    </w:p>
    <w:p>
      <w:r>
        <w:t>出版日期：2005.08</w:t>
      </w:r>
    </w:p>
    <w:p>
      <w:r>
        <w:t>总页数：354</w:t>
      </w:r>
    </w:p>
    <w:p>
      <w:r>
        <w:t>更多请访问教客网: www.jiaokey.com</w:t>
      </w:r>
    </w:p>
    <w:p>
      <w:r>
        <w:t>从小事做起  杰出青少年的60堂细节必修课 评论地址：https://www.jiaokey.com/book/detail/11452657.html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