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“坏”女孩走四方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“坏”女孩走四方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本书出售、求购地址：https://www.jiaokey.com/book/detail/11452655.html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关键词搜索：https://www.jiaokey.com/tag/“坏”女孩走四方.html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