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神秘脱险  秘密营救香港沦陷后困港爱国民主人士和文化人士纪实</w:t>
      </w:r>
    </w:p>
    <w:p>
      <w:r>
        <w:rPr>
          <w:rFonts w:ascii="宋体" w:hAnsi="宋体" w:eastAsia="宋体"/>
          <w:sz w:val="24"/>
        </w:rPr>
        <w:t>李佑军著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神秘脱险  秘密营救香港沦陷后困港爱国民主人士和文化人士纪实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本书出售、求购地址：https://www.jiaokey.com/book/detail/11452645.html</w:t>
      </w:r>
    </w:p>
    <w:p>
      <w:r>
        <w:t>更多相关图书推荐：https://www.jiaokey.com</w:t>
      </w:r>
    </w:p>
    <w:p>
      <w:r>
        <w:t>李佑军著 其他作品：https://www.jiaokey.com/tag/李佑军著.html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关键词搜索：https://www.jiaokey.com/tag/神秘脱险  秘密营救香港沦陷后困港爱国民主人士和文化人士纪实.html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