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帝国的陷落  希特勒女秘书回忆录</w:t>
      </w:r>
    </w:p>
    <w:p>
      <w:r>
        <w:rPr>
          <w:rFonts w:ascii="宋体" w:hAnsi="宋体" w:eastAsia="宋体"/>
          <w:sz w:val="24"/>
        </w:rPr>
        <w:t>（德）特劳德尔·容格，（德）梅丽莎·米勒著；陈琬译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帝国的陷落  希特勒女秘书回忆录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（德）特劳德尔·容格，（德）梅丽莎·米勒著；陈琬译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本书出售、求购地址：https://www.jiaokey.com/book/detail/11452642.html</w:t>
      </w:r>
    </w:p>
    <w:p>
      <w:r>
        <w:t>更多相关图书推荐：https://www.jiaokey.com</w:t>
      </w:r>
    </w:p>
    <w:p>
      <w:r>
        <w:t>（德）特劳德尔·容格，（德）梅丽莎·米勒著；陈琬译 其他作品：https://www.jiaokey.com/tag/（德）特劳德尔·容格，（德）梅丽莎·米勒著；陈琬译.html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关键词搜索：https://www.jiaokey.com/tag/帝国的陷落  希特勒女秘书回忆录.html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