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书名：一个真实的埃及艳后  克娄巴特拉七世</w:t>
      </w:r>
    </w:p>
    <w:p>
      <w:r>
        <w:t>作者：（德）埃米尔·路德维希著；汪德春译</w:t>
      </w:r>
    </w:p>
    <w:p>
      <w:r>
        <w:t>出版社：北京:东方出版社,2005.08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一个真实的埃及艳后  克娄巴特拉七世 评论地址：https://www.jiaokey.com/book/detail/11452638.html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