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书名：塔岛野魂  高更传奇的艺术人生</w:t>
      </w:r>
    </w:p>
    <w:p>
      <w:r>
        <w:t>作者：吴应骑，吴文厦，米洁著</w:t>
      </w:r>
    </w:p>
    <w:p>
      <w:r>
        <w:t>出版社：成都：四川文艺出版社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塔岛野魂  高更传奇的艺术人生 评论地址：https://www.jiaokey.com/book/detail/11452634.html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