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非法传销揭秘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非法传销揭秘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本书出售、求购地址：https://www.jiaokey.com/book/detail/11452633.html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关键词搜索：https://www.jiaokey.com/tag/非法传销揭秘.html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