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西风东渐  中国改革开放史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西风东渐  中国改革开放史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本书出售、求购地址：https://www.jiaokey.com/book/detail/11452630.html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关键词搜索：https://www.jiaokey.com/tag/西风东渐  中国改革开放史.html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