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2条命  世界上狂野的少年们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2条命  世界上狂野的少年们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本书出售、求购地址：https://www.jiaokey.com/book/detail/11452622.html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关键词搜索：https://www.jiaokey.com/tag/2条命  世界上狂野的少年们.html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