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书名：没有教不好的孩子  世界最强的教育指导法-万能对比法</w:t>
      </w:r>
    </w:p>
    <w:p>
      <w:r>
        <w:t>作者：杨德芩著</w:t>
      </w:r>
    </w:p>
    <w:p>
      <w:r>
        <w:t>出版社：北京：新华出版社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没有教不好的孩子  世界最强的教育指导法-万能对比法 评论地址：https://www.jiaokey.com/book/detail/11452610.html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