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伟大的事业 人类未来之路 our way into the future</w:t>
      </w:r>
    </w:p>
    <w:p>
      <w:r>
        <w:rPr>
          <w:rFonts w:ascii="宋体" w:hAnsi="宋体" w:eastAsia="宋体"/>
          <w:sz w:val="24"/>
        </w:rPr>
        <w:t>（美）托马斯·贝里（Thomas Berry）著；曹静译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伟大的事业 人类未来之路 our way into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（美）托马斯·贝里（Thomas Berry）著；曹静译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本书出售、求购地址：https://www.jiaokey.com/book/detail/11452609.html</w:t>
      </w:r>
    </w:p>
    <w:p>
      <w:r>
        <w:t>更多相关图书推荐：https://www.jiaokey.com</w:t>
      </w:r>
    </w:p>
    <w:p>
      <w:r>
        <w:t>（美）托马斯·贝里（Thomas Berry）著；曹静译 其他作品：https://www.jiaokey.com/tag/（美）托马斯·贝里（Thomas Berry）著；曹静译.html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关键词搜索：https://www.jiaokey.com/tag/伟大的事业 人类未来之路 our way into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