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 一个帝国的沉迷和另一个帝国的堕落 the addiction of one empire and the corruption of another</w:t>
      </w:r>
    </w:p>
    <w:p>
      <w:r>
        <w:rPr>
          <w:rFonts w:ascii="宋体" w:hAnsi="宋体" w:eastAsia="宋体"/>
          <w:sz w:val="24"/>
        </w:rPr>
        <w:t>特拉维斯·黑尼斯三世（W. Travis Hanes III），弗兰克·萨奈罗（Frank Sanello）著；周辉荣译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 一个帝国的沉迷和另一个帝国的堕落 the addiction of one empire and the corruption of another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特拉维斯·黑尼斯三世（W. Travis Hanes III），弗兰克·萨奈罗（Frank Sanello）著；周辉荣译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本书出售、求购地址：https://www.jiaokey.com/book/detail/11452600.html</w:t>
      </w:r>
    </w:p>
    <w:p>
      <w:r>
        <w:t>更多相关图书推荐：https://www.jiaokey.com</w:t>
      </w:r>
    </w:p>
    <w:p>
      <w:r>
        <w:t>特拉维斯·黑尼斯三世（W. Travis Hanes III），弗兰克·萨奈罗（Frank Sanello）著；周辉荣译 其他作品：https://www.jiaokey.com/tag/特拉维斯·黑尼斯三世（W. Travis Hanes III），弗兰克·萨奈罗（Frank Sanello）著；周辉荣译.html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关键词搜索：https://www.jiaokey.com/tag/鸦片战争 一个帝国的沉迷和另一个帝国的堕落 the addiction of one empire and the corruption of another.html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