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重大事件对城市发展及城市旅游的影响研究  以'99昆明世界园艺博览会为例</w:t>
      </w:r>
    </w:p>
    <w:p>
      <w:r>
        <w:rPr>
          <w:rFonts w:ascii="宋体" w:hAnsi="宋体" w:eastAsia="宋体"/>
          <w:sz w:val="24"/>
        </w:rPr>
        <w:t>戴光全著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重大事件对城市发展及城市旅游的影响研究  以'99昆明世界园艺博览会为例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文化活动-影响-旅游业-研究-中国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本书出售、求购地址：https://www.jiaokey.com/book/detail/11452599.html</w:t>
      </w:r>
    </w:p>
    <w:p>
      <w:r>
        <w:t>更多相关图书推荐：https://www.jiaokey.com</w:t>
      </w:r>
    </w:p>
    <w:p>
      <w:r>
        <w:t>戴光全著 其他作品：https://www.jiaokey.com/tag/戴光全著.html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关键词搜索：https://www.jiaokey.com/tag/文化活动-影响-旅游业-研究-中国.html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