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做人必备的10种优质性格  没有绝妙的性格，就不可能找到战胜自己的原动力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做人必备的10种优质性格  没有绝妙的性格，就不可能找到战胜自己的原动力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本书出售、求购地址：https://www.jiaokey.com/book/detail/11452594.html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关键词搜索：https://www.jiaokey.com/tag/做人必备的10种优质性格  没有绝妙的性格，就不可能找到战胜自己的原动力.html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