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书名：我是一个演员  周星驰文化解读</w:t>
      </w:r>
    </w:p>
    <w:p>
      <w:r>
        <w:t>作者：陈婉莹主编</w:t>
      </w:r>
    </w:p>
    <w:p>
      <w:r>
        <w:t>出版社：广州：南方日报出版社</w:t>
      </w:r>
    </w:p>
    <w:p>
      <w:r>
        <w:t>出版日期：2005.07</w:t>
      </w:r>
    </w:p>
    <w:p>
      <w:r>
        <w:t>总页数：253</w:t>
      </w:r>
    </w:p>
    <w:p>
      <w:r>
        <w:t>更多请访问教客网: www.jiaokey.com</w:t>
      </w:r>
    </w:p>
    <w:p>
      <w:r>
        <w:t>我是一个演员  周星驰文化解读 评论地址：https://www.jiaokey.com/book/detail/11452562.html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