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  灿若夏花卷</w:t>
      </w:r>
    </w:p>
    <w:p>
      <w:r>
        <w:t>作者：詹衡宇著</w:t>
      </w:r>
    </w:p>
    <w:p>
      <w:r>
        <w:t>出版社：沈阳:万卷出版公司,2005.08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人生哲理枕边书  灿若夏花卷 评论地址：https://www.jiaokey.com/book/detail/11452559.html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