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书名：双峰禅话  五叶堂问禅集</w:t>
      </w:r>
    </w:p>
    <w:p>
      <w:r>
        <w:t>作者：净慧著</w:t>
      </w:r>
    </w:p>
    <w:p>
      <w:r>
        <w:t>出版社：上海：上海辞书出版社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双峰禅话  五叶堂问禅集 评论地址：https://www.jiaokey.com/book/detail/11452553.html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