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中国抗日战争图鉴  下</w:t>
      </w:r>
    </w:p>
    <w:p>
      <w:r>
        <w:rPr>
          <w:rFonts w:ascii="宋体" w:hAnsi="宋体" w:eastAsia="宋体"/>
          <w:sz w:val="24"/>
        </w:rPr>
        <w:t>中共中央党史研究室第一研究部，中国人民抗日战争纪念馆编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中共中央党史研究室第一研究部，中国人民抗日战争纪念馆编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本书出售、求购地址：https://www.jiaokey.com/book/detail/11452545.html</w:t>
      </w:r>
    </w:p>
    <w:p>
      <w:r>
        <w:t>更多相关图书推荐：https://www.jiaokey.com</w:t>
      </w:r>
    </w:p>
    <w:p>
      <w:r>
        <w:t>中共中央党史研究室第一研究部，中国人民抗日战争纪念馆编 其他作品：https://www.jiaokey.com/tag/中共中央党史研究室第一研究部，中国人民抗日战争纪念馆编.html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关键词搜索：https://www.jiaokey.com/tag/中国抗日战争图鉴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