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读史学智慧  名臣篇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读史学智慧  名臣篇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本书出售、求购地址：https://www.jiaokey.com/book/detail/11452539.html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关键词搜索：https://www.jiaokey.com/tag/读史学智慧  名臣篇.html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