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书名：滇缅大反攻</w:t>
      </w:r>
    </w:p>
    <w:p>
      <w:r>
        <w:t>作者：盛振华主编；中央电视台《探索·发现》栏目编</w:t>
      </w:r>
    </w:p>
    <w:p>
      <w:r>
        <w:t>出版社：合肥:安徽教育出版社,2005.09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滇缅大反攻 评论地址：https://www.jiaokey.com/book/detail/11452533.html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