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营销十戒  过失与解决方案</w:t>
      </w:r>
    </w:p>
    <w:p>
      <w:r>
        <w:rPr>
          <w:rFonts w:ascii="宋体" w:hAnsi="宋体" w:eastAsia="宋体"/>
          <w:sz w:val="24"/>
        </w:rPr>
        <w:t>（美）菲利普·科特勒（Philip Kotler）著；朱雅丽，高丽译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营销十戒  过失与解决方案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（美）菲利普·科特勒（Philip Kotler）著；朱雅丽，高丽译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本书出售、求购地址：https://www.jiaokey.com/book/detail/11452499.html</w:t>
      </w:r>
    </w:p>
    <w:p>
      <w:r>
        <w:t>更多相关图书推荐：https://www.jiaokey.com</w:t>
      </w:r>
    </w:p>
    <w:p>
      <w:r>
        <w:t>（美）菲利普·科特勒（Philip Kotler）著；朱雅丽，高丽译 其他作品：https://www.jiaokey.com/tag/（美）菲利普·科特勒（Philip Kotler）著；朱雅丽，高丽译.html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关键词搜索：https://www.jiaokey.com/tag/营销十戒  过失与解决方案.html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