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如何做一名优秀的酒店营销经理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如何做一名优秀的酒店营销经理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本书出售、求购地址：https://www.jiaokey.com/book/detail/11452476.html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关键词搜索：https://www.jiaokey.com/tag/如何做一名优秀的酒店营销经理.html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