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如何做一名优秀的餐饮经理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如何做一名优秀的餐饮经理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本书出售、求购地址：https://www.jiaokey.com/book/detail/11452474.html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关键词搜索：https://www.jiaokey.com/tag/如何做一名优秀的餐饮经理.html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