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江南多富豪  江南地区财富精英威水史</w:t>
      </w:r>
    </w:p>
    <w:p>
      <w:r>
        <w:rPr>
          <w:rFonts w:ascii="宋体" w:hAnsi="宋体" w:eastAsia="宋体"/>
          <w:sz w:val="24"/>
        </w:rPr>
        <w:t>欧阳逸飞著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24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江南多富豪  江南地区财富精英威水史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欧阳逸飞著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私营企业(学科: 企业家 学科: 生平事迹 地点: 华东地区) 私营企业(学科: 企业管理 学科: 经验 地点: 华东地区) 私营企业 企业家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本书出售、求购地址：https://www.jiaokey.com/book/detail/11452469.html</w:t>
      </w:r>
    </w:p>
    <w:p>
      <w:r>
        <w:t>更多相关图书推荐：https://www.jiaokey.com</w:t>
      </w:r>
    </w:p>
    <w:p>
      <w:r>
        <w:t>欧阳逸飞著 其他作品：https://www.jiaokey.com/tag/欧阳逸飞著.html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关键词搜索：https://www.jiaokey.com/tag/私营企业(学科: 企业家 学科: 生平事迹 地点: 华东地区) 私营企业(学科: 企业管理 学科: 经验 地点: 华东地区) 私营企业 企业家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