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游击销售  如何创造出非凡的销售业绩</w:t>
      </w:r>
    </w:p>
    <w:p>
      <w:r>
        <w:rPr>
          <w:rFonts w:ascii="宋体" w:hAnsi="宋体" w:eastAsia="宋体"/>
          <w:sz w:val="24"/>
        </w:rPr>
        <w:t>杰伊·康拉德·莱文森（Jay Conrad Levinson），比尔·加拉格尔（William K. Gallagher），O. R. 威尔逊（Orvel Ray Wilson ）著；徐根昌，夏琳译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游击销售  如何创造出非凡的销售业绩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杰伊·康拉德·莱文森（Jay Conrad Levinson），比尔·加拉格尔（William K. Gallagher），O. R. 威尔逊（Orvel Ray Wilson ）著；徐根昌，夏琳译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销售(学科: 方法) 销售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本书出售、求购地址：https://www.jiaokey.com/book/detail/11452449.html</w:t>
      </w:r>
    </w:p>
    <w:p>
      <w:r>
        <w:t>更多相关图书推荐：https://www.jiaokey.com</w:t>
      </w:r>
    </w:p>
    <w:p>
      <w:r>
        <w:t>杰伊·康拉德·莱文森（Jay Conrad Levinson），比尔·加拉格尔（William K. Gallagher），O. R. 威尔逊（Orvel Ray Wilson ）著；徐根昌，夏琳译 其他作品：https://www.jiaokey.com/tag/杰伊·康拉德·莱文森（Jay Conrad Levinson），比尔·加拉格尔（William K. Gallagher），O. R. 威尔逊（Orvel Ray Wilson ）著；徐根昌，夏琳译.html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关键词搜索：https://www.jiaokey.com/tag/销售(学科: 方法) 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