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游击广告  如何以少投入制作高回报广告</w:t>
      </w:r>
    </w:p>
    <w:p>
      <w:r>
        <w:rPr>
          <w:rFonts w:ascii="宋体" w:hAnsi="宋体" w:eastAsia="宋体"/>
          <w:sz w:val="24"/>
        </w:rPr>
        <w:t>（美）杰伊·康拉德·莱文森（Jay Conrad Levinson）著；郭峰译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游击广告  如何以少投入制作高回报广告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（美）杰伊·康拉德·莱文森（Jay Conrad Levinson）著；郭峰译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本书出售、求购地址：https://www.jiaokey.com/book/detail/11452448.html</w:t>
      </w:r>
    </w:p>
    <w:p>
      <w:r>
        <w:t>更多相关图书推荐：https://www.jiaokey.com</w:t>
      </w:r>
    </w:p>
    <w:p>
      <w:r>
        <w:t>（美）杰伊·康拉德·莱文森（Jay Conrad Levinson）著；郭峰译 其他作品：https://www.jiaokey.com/tag/（美）杰伊·康拉德·莱文森（Jay Conrad Levinson）著；郭峰译.html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关键词搜索：https://www.jiaokey.com/tag/游击广告  如何以少投入制作高回报广告.html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