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教育智慧从哪里来  点评100个教育案例  小学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教育智慧从哪里来  点评100个教育案例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本书出售、求购地址：https://www.jiaokey.com/book/detail/11452413.html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关键词搜索：https://www.jiaokey.com/tag/教育智慧从哪里来  点评100个教育案例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