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红楼美人计  金陵十二钗的管理艺术</w:t>
      </w:r>
    </w:p>
    <w:p>
      <w:r>
        <w:rPr>
          <w:rFonts w:ascii="宋体" w:hAnsi="宋体" w:eastAsia="宋体"/>
          <w:sz w:val="24"/>
        </w:rPr>
        <w:t>邹国良著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红楼美人计  金陵十二钗的管理艺术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红楼梦(学科: 管理学 学科: 文学研究) 红楼梦 管理学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本书出售、求购地址：https://www.jiaokey.com/book/detail/11452404.html</w:t>
      </w:r>
    </w:p>
    <w:p>
      <w:r>
        <w:t>更多相关图书推荐：https://www.jiaokey.com</w:t>
      </w:r>
    </w:p>
    <w:p>
      <w:r>
        <w:t>邹国良著 其他作品：https://www.jiaokey.com/tag/邹国良著.html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关键词搜索：https://www.jiaokey.com/tag/红楼梦(学科: 管理学 学科: 文学研究) 红楼梦 管理学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