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书名：孙武智慧  孙子兵法的谋略锦囊</w:t>
      </w:r>
    </w:p>
    <w:p>
      <w:r>
        <w:t>作者：王彤编著</w:t>
      </w:r>
    </w:p>
    <w:p>
      <w:r>
        <w:t>出版社：沈阳：沈阳出版社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孙武智慧  孙子兵法的谋略锦囊 评论地址：https://www.jiaokey.com/book/detail/11452403.html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