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如何证明你在网上的签名</w:t>
      </w:r>
    </w:p>
    <w:p>
      <w:r>
        <w:rPr>
          <w:rFonts w:ascii="宋体" w:hAnsi="宋体" w:eastAsia="宋体"/>
          <w:sz w:val="24"/>
        </w:rPr>
        <w:t>（日）夏井高人著；吴韧，葛崎伟译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如何证明你在网上的签名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（日）夏井高人著；吴韧，葛崎伟译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本书出售、求购地址：https://www.jiaokey.com/book/detail/11452387.html</w:t>
      </w:r>
    </w:p>
    <w:p>
      <w:r>
        <w:t>更多相关图书推荐：https://www.jiaokey.com</w:t>
      </w:r>
    </w:p>
    <w:p>
      <w:r>
        <w:t>（日）夏井高人著；吴韧，葛崎伟译 其他作品：https://www.jiaokey.com/tag/（日）夏井高人著；吴韧，葛崎伟译.html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关键词搜索：https://www.jiaokey.com/tag/如何证明你在网上的签名.html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