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千万要吃早餐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千万要吃早餐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本书出售、求购地址：https://www.jiaokey.com/book/detail/11452347.html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关键词搜索：https://www.jiaokey.com/tag/千万要吃早餐.html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