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美味瘦身餐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美味瘦身餐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本书出售、求购地址：https://www.jiaokey.com/book/detail/11452339.html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关键词搜索：https://www.jiaokey.com/tag/美味瘦身餐.html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