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宝宝断奶餐  7-12个月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宝宝断奶餐  7-12个月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本书出售、求购地址：https://www.jiaokey.com/book/detail/11452335.html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关键词搜索：https://www.jiaokey.com/tag/宝宝断奶餐  7-12个月.html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