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趋势交易大师</w:t>
      </w:r>
    </w:p>
    <w:p>
      <w:r>
        <w:rPr>
          <w:rFonts w:ascii="宋体" w:hAnsi="宋体" w:eastAsia="宋体"/>
          <w:sz w:val="24"/>
        </w:rPr>
        <w:t>（澳）戴若·顾比（Daryl Guppy）著；任波，陈静译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趋势交易大师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（澳）戴若·顾比（Daryl Guppy）著；任波，陈静译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本书出售、求购地址：https://www.jiaokey.com/book/detail/11452314.html</w:t>
      </w:r>
    </w:p>
    <w:p>
      <w:r>
        <w:t>更多相关图书推荐：https://www.jiaokey.com</w:t>
      </w:r>
    </w:p>
    <w:p>
      <w:r>
        <w:t>（澳）戴若·顾比（Daryl Guppy）著；任波，陈静译 其他作品：https://www.jiaokey.com/tag/（澳）戴若·顾比（Daryl Guppy）著；任波，陈静译.html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关键词搜索：https://www.jiaokey.com/tag/趋势交易大师.html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