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排毒瘦身水果美人书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排毒瘦身水果美人书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本书出售、求购地址：https://www.jiaokey.com/book/detail/11452309.html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关键词搜索：https://www.jiaokey.com/tag/排毒瘦身水果美人书.html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