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经期调养美人书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经期调养美人书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本书出售、求购地址：https://www.jiaokey.com/book/detail/11452308.html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关键词搜索：https://www.jiaokey.com/tag/经期调养美人书.html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