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书名：瑜伽美人  跟科雯老师学瑜伽</w:t>
      </w:r>
    </w:p>
    <w:p>
      <w:r>
        <w:t>作者：科&lt;font color=Red&gt;雯&lt;/font&gt;编著</w:t>
      </w:r>
    </w:p>
    <w:p>
      <w:r>
        <w:t>出版社：北京:中国轻工业出版社,2005.09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瑜伽美人  跟科雯老师学瑜伽 评论地址：https://www.jiaokey.com/book/detail/11452305.html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