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发现员工优势  提高绩效的10条途径</w:t>
      </w:r>
    </w:p>
    <w:p>
      <w:r>
        <w:rPr>
          <w:rFonts w:ascii="宋体" w:hAnsi="宋体" w:eastAsia="宋体"/>
          <w:sz w:val="24"/>
        </w:rPr>
        <w:t>赵宏波编著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2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发现员工优势  提高绩效的10条途径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赵宏波编著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本书出售、求购地址：https://www.jiaokey.com/book/detail/11452297.html</w:t>
      </w:r>
    </w:p>
    <w:p>
      <w:r>
        <w:t>更多相关图书推荐：https://www.jiaokey.com</w:t>
      </w:r>
    </w:p>
    <w:p>
      <w:r>
        <w:t>赵宏波编著 其他作品：https://www.jiaokey.com/tag/赵宏波编著.html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关键词搜索：https://www.jiaokey.com/tag/企业管理：人事管理.html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