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国务院关于预防煤矿生产安全事故的特别规定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国务院关于预防煤矿生产安全事故的特别规定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本书出售、求购地址：https://www.jiaokey.com/book/detail/11452264.html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关键词搜索：https://www.jiaokey.com/tag/国务院关于预防煤矿生产安全事故的特别规定.html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