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心平气和的一年级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心平气和的一年级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本书出售、求购地址：https://www.jiaokey.com/book/detail/11452254.html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关键词搜索：https://www.jiaokey.com/tag/心平气和的一年级.html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