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书名：一场震动全国的试验：燎原社首创包产到户前后录</w:t>
      </w:r>
    </w:p>
    <w:p>
      <w:r>
        <w:t>作者：</w:t>
      </w:r>
    </w:p>
    <w:p>
      <w:r>
        <w:t>出版社：中共瓯海县委党史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一场震动全国的试验：燎原社首创包产到户前后录 评论地址：https://www.jiaokey.com/book/detail/11452219.html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