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书名：曙光映照仙霞岭  江山人民革命斗争史专题资料汇编</w:t>
      </w:r>
    </w:p>
    <w:p>
      <w:r>
        <w:t>作者：中共浙江省江山市委党史办公室编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曙光映照仙霞岭  江山人民革命斗争史专题资料汇编 评论地址：https://www.jiaokey.com/book/detail/11452218.html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